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书名：装饰工程计量与计价</w:t>
      </w:r>
    </w:p>
    <w:p>
      <w:r>
        <w:t>作者：陈萌，关玲主编；蔡小青，吴汉美，孔亮副主编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总页数：278</w:t>
      </w:r>
    </w:p>
    <w:p>
      <w:r>
        <w:t>更多请访问教客网: www.jiaokey.com</w:t>
      </w:r>
    </w:p>
    <w:p>
      <w:r>
        <w:t>装饰工程计量与计价 评论地址：https://www.jiaokey.com/book/detail/96131194.html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