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书名：建筑施工组织与管理</w:t>
      </w:r>
    </w:p>
    <w:p>
      <w:r>
        <w:t>作者：唐传平，侯庆，胡庭婷，刘西洋，高德强，刘钦平主编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总页数：180</w:t>
      </w:r>
    </w:p>
    <w:p>
      <w:r>
        <w:t>更多请访问教客网: www.jiaokey.com</w:t>
      </w:r>
    </w:p>
    <w:p>
      <w:r>
        <w:t>建筑施工组织与管理 评论地址：https://www.jiaokey.com/book/detail/96131187.html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