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书名：网页设计与制作全程解析</w:t>
      </w:r>
    </w:p>
    <w:p>
      <w:r>
        <w:t>作者：潘越，刘亚妮主编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总页数：234</w:t>
      </w:r>
    </w:p>
    <w:p>
      <w:r>
        <w:t>更多请访问教客网: www.jiaokey.com</w:t>
      </w:r>
    </w:p>
    <w:p>
      <w:r>
        <w:t>网页设计与制作全程解析 评论地址：https://www.jiaokey.com/book/detail/96131146.html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