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书名：建筑CAD实用教程</w:t>
      </w:r>
    </w:p>
    <w:p>
      <w:r>
        <w:t>作者：王武兵，魏绍芬主编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建筑CAD实用教程 评论地址：https://www.jiaokey.com/book/detail/96131106.html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