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书名：Web前端开发基础</w:t>
      </w:r>
    </w:p>
    <w:p>
      <w:r>
        <w:t>作者：谢钟扬，郑志武编著</w:t>
      </w:r>
    </w:p>
    <w:p>
      <w:r>
        <w:t>出版社：重庆：重庆大学出版社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Web前端开发基础 评论地址：https://www.jiaokey.com/book/detail/96131088.html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