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书名：总有一天，你会原谅生活对你的不堪</w:t>
      </w:r>
    </w:p>
    <w:p>
      <w:r>
        <w:t>作者：潘越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总有一天，你会原谅生活对你的不堪 评论地址：https://www.jiaokey.com/book/detail/96131005.html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