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害怕你就输了  不自信是一种恐惧症</w:t>
      </w:r>
    </w:p>
    <w:p>
      <w:r>
        <w:rPr>
          <w:rFonts w:ascii="宋体" w:hAnsi="宋体" w:eastAsia="宋体"/>
          <w:sz w:val="24"/>
        </w:rPr>
        <w:t>阳知行著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害怕你就输了  不自信是一种恐惧症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阳知行著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本书出售、求购地址：https://www.jiaokey.com/book/detail/96131002.html</w:t>
      </w:r>
    </w:p>
    <w:p>
      <w:r>
        <w:t>更多相关图书推荐：https://www.jiaokey.com</w:t>
      </w:r>
    </w:p>
    <w:p>
      <w:r>
        <w:t>阳知行著 其他作品：https://www.jiaokey.com/tag/阳知行著.html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关键词搜索：https://www.jiaokey.com/tag/害怕你就输了  不自信是一种恐惧症.html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