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神交书圣</w:t>
      </w:r>
    </w:p>
    <w:p>
      <w:r>
        <w:rPr>
          <w:rFonts w:ascii="宋体" w:hAnsi="宋体" w:eastAsia="宋体"/>
          <w:sz w:val="24"/>
        </w:rPr>
        <w:t>喻革良编著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44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0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44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神交书圣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王羲之（303～361）-生平事迹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本书出售、求购地址：https://www.jiaokey.com/book/detail/96130960.html</w:t>
      </w:r>
    </w:p>
    <w:p>
      <w:r>
        <w:t>更多相关图书推荐：https://www.jiaokey.com</w:t>
      </w:r>
    </w:p>
    <w:p>
      <w:r>
        <w:t>喻革良编著 其他作品：https://www.jiaokey.com/tag/喻革良编著.html</w:t>
      </w:r>
    </w:p>
    <w:p>
      <w:r>
        <w:t>杭州：西泠印社 出版图书：https://www.jiaokey.com/tag/杭州：西泠印社.html</w:t>
      </w:r>
    </w:p>
    <w:p>
      <w:r>
        <w:t>关键词搜索：https://www.jiaokey.com/tag/王羲之（303～361）-生平事迹.html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