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书名：国学大家杏林鸿儒  钱超尘教授八十寿诞志庆集</w:t>
      </w:r>
    </w:p>
    <w:p>
      <w:r>
        <w:t>作者：北京中医药大学国学院，钱超尘人文学术传承工作室编</w:t>
      </w:r>
    </w:p>
    <w:p>
      <w:r>
        <w:t>出版社：北京：中国书籍出版社</w:t>
      </w:r>
    </w:p>
    <w:p>
      <w:r>
        <w:t>出版日期：2015.03</w:t>
      </w:r>
    </w:p>
    <w:p>
      <w:r>
        <w:t>总页数：352</w:t>
      </w:r>
    </w:p>
    <w:p>
      <w:r>
        <w:t>更多请访问教客网: www.jiaokey.com</w:t>
      </w:r>
    </w:p>
    <w:p>
      <w:r>
        <w:t>国学大家杏林鸿儒  钱超尘教授八十寿诞志庆集 评论地址：https://www.jiaokey.com/book/detail/96130812.html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