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书名：社会工作综合能力  初级  2010-2016年真题+详解</w:t>
      </w:r>
    </w:p>
    <w:p>
      <w:r>
        <w:t>作者：吕静淑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总页数：149</w:t>
      </w:r>
    </w:p>
    <w:p>
      <w:r>
        <w:t>更多请访问教客网: www.jiaokey.com</w:t>
      </w:r>
    </w:p>
    <w:p>
      <w:r>
        <w:t>社会工作综合能力  初级  2010-2016年真题+详解 评论地址：https://www.jiaokey.com/book/detail/96130655.html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