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书名：鹅山柳水</w:t>
      </w:r>
    </w:p>
    <w:p>
      <w:r>
        <w:t>作者:柳州市第三次全国文物普查领导小组办公室编</w:t>
      </w:r>
    </w:p>
    <w:p>
      <w:r>
        <w:t>出版社:南宁：广西科学技术出版社</w:t>
      </w:r>
    </w:p>
    <w:p>
      <w:r>
        <w:t>出版日期：2013.11</w:t>
      </w:r>
    </w:p>
    <w:p>
      <w:r>
        <w:t>总页数：320</w:t>
      </w:r>
    </w:p>
    <w:p>
      <w:r>
        <w:t>更多请访问教客网:www.jiaokey.com</w:t>
      </w:r>
    </w:p>
    <w:p>
      <w:r>
        <w:t>鹅山柳水评论地址：https://www.jiaokey.com/book/detail/96130396.html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