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书名：思想政治教育和谐论</w:t>
      </w:r>
    </w:p>
    <w:p>
      <w:r>
        <w:t>作者：周玉清等著</w:t>
      </w:r>
    </w:p>
    <w:p>
      <w:r>
        <w:t>出版社：银川：宁夏人民出版社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思想政治教育和谐论 评论地址：https://www.jiaokey.com/book/detail/96130345.html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