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书名：2012长吉图开发开放先导区产业发展报告  产业发展研究</w:t>
      </w:r>
    </w:p>
    <w:p>
      <w:r>
        <w:t>作者：王胜今，于潇主编</w:t>
      </w:r>
    </w:p>
    <w:p>
      <w:r>
        <w:t>出版社：长春：吉林人民出版社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2012长吉图开发开放先导区产业发展报告  产业发展研究 评论地址：https://www.jiaokey.com/book/detail/96130075.html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