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书名：羊群</w:t>
      </w:r>
    </w:p>
    <w:p>
      <w:r>
        <w:t>作者：（美）玛丽·奥斯汀著；张莹译</w:t>
      </w:r>
    </w:p>
    <w:p>
      <w:r>
        <w:t>出版社：长春：吉林人民出版社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羊群 评论地址：https://www.jiaokey.com/book/detail/96130054.html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