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书名：我的青少年生活</w:t>
      </w:r>
    </w:p>
    <w:p>
      <w:r>
        <w:t>作者：（美）约翰·缪尔著；马永波，王雪玲译</w:t>
      </w:r>
    </w:p>
    <w:p>
      <w:r>
        <w:t>出版社：长春：吉林人民出版社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我的青少年生活 评论地址：https://www.jiaokey.com/book/detail/96130051.html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