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书名：清新的原野</w:t>
      </w:r>
    </w:p>
    <w:p>
      <w:r>
        <w:t>作者：（美）约翰·巴勒斯著；川美译</w:t>
      </w:r>
    </w:p>
    <w:p>
      <w:r>
        <w:t>出版社：长春：吉林人民出版社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清新的原野 评论地址：https://www.jiaokey.com/book/detail/96130048.html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