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书名：标志与季节</w:t>
      </w:r>
    </w:p>
    <w:p>
      <w:r>
        <w:t>作者：（美）约翰·巴勒斯著；刘丽宁，马永波译</w:t>
      </w:r>
    </w:p>
    <w:p>
      <w:r>
        <w:t>出版社：长春：吉林人民出版社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标志与季节 评论地址：https://www.jiaokey.com/book/detail/96130043.html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