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书名：旅行尽头的土地</w:t>
      </w:r>
    </w:p>
    <w:p>
      <w:r>
        <w:t>作者：（美）玛丽·奥斯汀著；马永波，马原，陈亮译</w:t>
      </w:r>
    </w:p>
    <w:p>
      <w:r>
        <w:t>出版社：长春：吉林人民出版社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旅行尽头的土地 评论地址：https://www.jiaokey.com/book/detail/96130024.html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