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书名：法官告诉您怎样打赢消费维权官司</w:t>
      </w:r>
    </w:p>
    <w:p>
      <w:r>
        <w:t>作者：牛丽，伍彧黎编著</w:t>
      </w:r>
    </w:p>
    <w:p>
      <w:r>
        <w:t>出版社：长春：吉林人民出版社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法官告诉您怎样打赢消费维权官司 评论地址：https://www.jiaokey.com/book/detail/96130015.html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