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书名：选报高职志愿参考</w:t>
      </w:r>
    </w:p>
    <w:p>
      <w:r>
        <w:t>作者：万家森，王静主编</w:t>
      </w:r>
    </w:p>
    <w:p>
      <w:r>
        <w:t>出版社：长春：吉林人民出版社</w:t>
      </w:r>
    </w:p>
    <w:p>
      <w:r>
        <w:t>出版日期：2013.05</w:t>
      </w:r>
    </w:p>
    <w:p>
      <w:r>
        <w:t>总页数：179</w:t>
      </w:r>
    </w:p>
    <w:p>
      <w:r>
        <w:t>更多请访问教客网: www.jiaokey.com</w:t>
      </w:r>
    </w:p>
    <w:p>
      <w:r>
        <w:t>选报高职志愿参考 评论地址：https://www.jiaokey.com/book/detail/96129980.html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