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书名：高等教育研究  师培专刊</w:t>
      </w:r>
    </w:p>
    <w:p>
      <w:r>
        <w:t>作者：陈光主编；林琳，姜维复副主编</w:t>
      </w:r>
    </w:p>
    <w:p>
      <w:r>
        <w:t>出版社：吉林农业大学高等教育研究所</w:t>
      </w:r>
    </w:p>
    <w:p>
      <w:r>
        <w:t>出版日期：2014.03</w:t>
      </w:r>
    </w:p>
    <w:p>
      <w:r>
        <w:t>总页数：65</w:t>
      </w:r>
    </w:p>
    <w:p>
      <w:r>
        <w:t>更多请访问教客网: www.jiaokey.com</w:t>
      </w:r>
    </w:p>
    <w:p>
      <w:r>
        <w:t>高等教育研究  师培专刊 评论地址：https://www.jiaokey.com/book/detail/96129973.html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