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书名：天容海色本澄清  高文斌先生纪念集</w:t>
      </w:r>
    </w:p>
    <w:p>
      <w:r>
        <w:t>作者：柳椿主编；李敏，高松槐副主编</w:t>
      </w:r>
    </w:p>
    <w:p>
      <w:r>
        <w:t>出版社：长春：吉林人民出版社</w:t>
      </w:r>
    </w:p>
    <w:p>
      <w:r>
        <w:t>出版日期：2012.04</w:t>
      </w:r>
    </w:p>
    <w:p>
      <w:r>
        <w:t>总页数：208</w:t>
      </w:r>
    </w:p>
    <w:p>
      <w:r>
        <w:t>更多请访问教客网: www.jiaokey.com</w:t>
      </w:r>
    </w:p>
    <w:p>
      <w:r>
        <w:t>天容海色本澄清  高文斌先生纪念集 评论地址：https://www.jiaokey.com/book/detail/96129935.html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