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书名：跃动的绿色音符  长春市西五小学实施绿色教育十周年学生作文</w:t>
      </w:r>
    </w:p>
    <w:p>
      <w:r>
        <w:t>作者：丁国君主编</w:t>
      </w:r>
    </w:p>
    <w:p>
      <w:r>
        <w:t>出版社：长春：吉林人民出版社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跃动的绿色音符  长春市西五小学实施绿色教育十周年学生作文 评论地址：https://www.jiaokey.com/book/detail/96129883.html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