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书名：高校体验式教学模式的探究与运用</w:t>
      </w:r>
    </w:p>
    <w:p>
      <w:r>
        <w:t>作者：张荣著</w:t>
      </w:r>
    </w:p>
    <w:p>
      <w:r>
        <w:t>出版社：长春：吉林人民出版社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高校体验式教学模式的探究与运用 评论地址：https://www.jiaokey.com/book/detail/96129877.html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