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当代中国若干政治问题研究综述  2009</w:t>
      </w:r>
    </w:p>
    <w:p>
      <w:r>
        <w:rPr>
          <w:rFonts w:ascii="宋体" w:hAnsi="宋体" w:eastAsia="宋体"/>
          <w:sz w:val="24"/>
        </w:rPr>
        <w:t>薛忠义，刘志成主编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当代中国若干政治问题研究综述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薛忠义，刘志成主编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本书出售、求购地址：https://www.jiaokey.com/book/detail/96129857.html</w:t>
      </w:r>
    </w:p>
    <w:p>
      <w:r>
        <w:t>更多相关图书推荐：https://www.jiaokey.com</w:t>
      </w:r>
    </w:p>
    <w:p>
      <w:r>
        <w:t>薛忠义，刘志成主编 其他作品：https://www.jiaokey.com/tag/薛忠义，刘志成主编.html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关键词搜索：https://www.jiaokey.com/tag/当代中国若干政治问题研究综述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