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书名：大学生职业生涯规划理论与实践</w:t>
      </w:r>
    </w:p>
    <w:p>
      <w:r>
        <w:t>作者：唐伯武著</w:t>
      </w:r>
    </w:p>
    <w:p>
      <w:r>
        <w:t>出版社：长春：吉林人民出版社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大学生职业生涯规划理论与实践 评论地址：https://www.jiaokey.com/book/detail/96129849.html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