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书名：高管薪酬差距与企业价值研究：基于民营上市公司的理论分析和经验证据</w:t>
      </w:r>
    </w:p>
    <w:p>
      <w:r>
        <w:t>作者：刘焕蕊</w:t>
      </w:r>
    </w:p>
    <w:p>
      <w:r>
        <w:t>出版社：长春：吉林人民出版社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高管薪酬差距与企业价值研究：基于民营上市公司的理论分析和经验证据 评论地址：https://www.jiaokey.com/book/detail/96129847.html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