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书名：老兵岁月  军休干部戎马一生影像集</w:t>
      </w:r>
    </w:p>
    <w:p>
      <w:r>
        <w:t>作者：吉林省第一军队离退休干部休养所编</w:t>
      </w:r>
    </w:p>
    <w:p>
      <w:r>
        <w:t>出版社：长春：吉林人民出版社</w:t>
      </w:r>
    </w:p>
    <w:p>
      <w:r>
        <w:t>出版日期：2013</w:t>
      </w:r>
    </w:p>
    <w:p>
      <w:r>
        <w:t>总页数：258</w:t>
      </w:r>
    </w:p>
    <w:p>
      <w:r>
        <w:t>更多请访问教客网: www.jiaokey.com</w:t>
      </w:r>
    </w:p>
    <w:p>
      <w:r>
        <w:t>老兵岁月  军休干部戎马一生影像集 评论地址：https://www.jiaokey.com/book/detail/96129837.html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