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书名：吉林省高技术产业竞争力综合评价与提升对策研究</w:t>
      </w:r>
    </w:p>
    <w:p>
      <w:r>
        <w:t>作者：林秀梅著</w:t>
      </w:r>
    </w:p>
    <w:p>
      <w:r>
        <w:t>出版社：长春：吉林人民出版社</w:t>
      </w:r>
    </w:p>
    <w:p>
      <w:r>
        <w:t>出版日期：2012.05</w:t>
      </w:r>
    </w:p>
    <w:p>
      <w:r>
        <w:t>总页数：202</w:t>
      </w:r>
    </w:p>
    <w:p>
      <w:r>
        <w:t>更多请访问教客网: www.jiaokey.com</w:t>
      </w:r>
    </w:p>
    <w:p>
      <w:r>
        <w:t>吉林省高技术产业竞争力综合评价与提升对策研究 评论地址：https://www.jiaokey.com/book/detail/96129817.html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