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书名：老子的价值  《道德简》鉴赏</w:t>
      </w:r>
    </w:p>
    <w:p>
      <w:r>
        <w:t>作者：于浚湜，蔡建平著</w:t>
      </w:r>
    </w:p>
    <w:p>
      <w:r>
        <w:t>出版社：长春：吉林人民出版社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老子的价值  《道德简》鉴赏 评论地址：https://www.jiaokey.com/book/detail/96129804.html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