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  实践手册</w:t>
      </w:r>
    </w:p>
    <w:p>
      <w:r>
        <w:t>作者：</w:t>
      </w:r>
    </w:p>
    <w:p>
      <w:r>
        <w:t>出版社：长春：吉林人民出版社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思想道德修养与法律基础  实践手册 评论地址：https://www.jiaokey.com/book/detail/96129803.html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