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书名：毛泽东思想和中国特色主义理论体系概论案例与实践教程</w:t>
      </w:r>
    </w:p>
    <w:p>
      <w:r>
        <w:t>作者：欧阳登科主编</w:t>
      </w:r>
    </w:p>
    <w:p>
      <w:r>
        <w:t>出版社：长春：吉林人民出版社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毛泽东思想和中国特色主义理论体系概论案例与实践教程 评论地址：https://www.jiaokey.com/book/detail/96129801.html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