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书名：抗战时期延边革命斗争遗址</w:t>
      </w:r>
    </w:p>
    <w:p>
      <w:r>
        <w:t>作者:韩顺兰著</w:t>
      </w:r>
    </w:p>
    <w:p>
      <w:r>
        <w:t>出版社:长春：吉林人民出版社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抗战时期延边革命斗争遗址评论地址：https://www.jiaokey.com/book/detail/96129786.html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