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书名：全媒体时代网络问政  价值及实现路径研究</w:t>
      </w:r>
    </w:p>
    <w:p>
      <w:r>
        <w:t>作者：曲婧著</w:t>
      </w:r>
    </w:p>
    <w:p>
      <w:r>
        <w:t>出版社：长春：吉林人民出版社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全媒体时代网络问政  价值及实现路径研究 评论地址：https://www.jiaokey.com/book/detail/96129781.html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