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书名：法治时空  党员干部新时期法律问题的再认识</w:t>
      </w:r>
    </w:p>
    <w:p>
      <w:r>
        <w:t>作者：祁铁华编著</w:t>
      </w:r>
    </w:p>
    <w:p>
      <w:r>
        <w:t>出版社：长春：吉林人民出版社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法治时空  党员干部新时期法律问题的再认识 评论地址：https://www.jiaokey.com/book/detail/96129777.html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