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书名：中学生家庭心理健康教育</w:t>
      </w:r>
    </w:p>
    <w:p>
      <w:r>
        <w:t>作者：胡明，于晓良主编</w:t>
      </w:r>
    </w:p>
    <w:p>
      <w:r>
        <w:t>出版社：长春：吉林人民出版社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中学生家庭心理健康教育 评论地址：https://www.jiaokey.com/book/detail/96129775.html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