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书名：足迹，在创新教育研究的路上</w:t>
      </w:r>
    </w:p>
    <w:p>
      <w:r>
        <w:t>作者:李静波主编</w:t>
      </w:r>
    </w:p>
    <w:p>
      <w:r>
        <w:t>出版社:长春：吉林人民出版社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足迹，在创新教育研究的路上评论地址：https://www.jiaokey.com/book/detail/96129771.html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