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书名：反思与探索  福州市属高校思政课教学改革与“三进”工作研究文集</w:t>
      </w:r>
    </w:p>
    <w:p>
      <w:r>
        <w:t>作者：杨章钦，马宁主编</w:t>
      </w:r>
    </w:p>
    <w:p>
      <w:r>
        <w:t>出版社：长春：吉林人民出版社</w:t>
      </w:r>
    </w:p>
    <w:p>
      <w:r>
        <w:t>出版日期：2015.07</w:t>
      </w:r>
    </w:p>
    <w:p>
      <w:r>
        <w:t>总页数：341</w:t>
      </w:r>
    </w:p>
    <w:p>
      <w:r>
        <w:t>更多请访问教客网: www.jiaokey.com</w:t>
      </w:r>
    </w:p>
    <w:p>
      <w:r>
        <w:t>反思与探索  福州市属高校思政课教学改革与“三进”工作研究文集 评论地址：https://www.jiaokey.com/book/detail/96129762.html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