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书名：我国城市基础设施民营化管理体系的研究</w:t>
      </w:r>
    </w:p>
    <w:p>
      <w:r>
        <w:t>作者：李惠先，王嗣杰著</w:t>
      </w:r>
    </w:p>
    <w:p>
      <w:r>
        <w:t>出版社：长春：吉林人民出版社</w:t>
      </w:r>
    </w:p>
    <w:p>
      <w:r>
        <w:t>出版日期：2015.06</w:t>
      </w:r>
    </w:p>
    <w:p>
      <w:r>
        <w:t>总页数：211</w:t>
      </w:r>
    </w:p>
    <w:p>
      <w:r>
        <w:t>更多请访问教客网: www.jiaokey.com</w:t>
      </w:r>
    </w:p>
    <w:p>
      <w:r>
        <w:t>我国城市基础设施民营化管理体系的研究 评论地址：https://www.jiaokey.com/book/detail/96129755.html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