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书名：吉林工商学院校史</w:t>
      </w:r>
    </w:p>
    <w:p>
      <w:r>
        <w:t>作者：申奉澈主编</w:t>
      </w:r>
    </w:p>
    <w:p>
      <w:r>
        <w:t>出版社：长春：吉林人民出版社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吉林工商学院校史 评论地址：https://www.jiaokey.com/book/detail/96129740.html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