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学童谣</w:t>
      </w:r>
    </w:p>
    <w:p>
      <w:r>
        <w:t>作者：潘丹编著</w:t>
      </w:r>
    </w:p>
    <w:p>
      <w:r>
        <w:t>出版社：长春：吉林人民出版社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幼儿园国学经典课堂  学童谣 评论地址：https://www.jiaokey.com/book/detail/96129706.html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