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书名：公用企业经营领域改革理论与实践</w:t>
      </w:r>
    </w:p>
    <w:p>
      <w:r>
        <w:t>作者：沈颂东，李炜，杨春著</w:t>
      </w:r>
    </w:p>
    <w:p>
      <w:r>
        <w:t>出版社：长春：吉林人民出版社</w:t>
      </w:r>
    </w:p>
    <w:p>
      <w:r>
        <w:t>出版日期：2015.06</w:t>
      </w:r>
    </w:p>
    <w:p>
      <w:r>
        <w:t>总页数：216</w:t>
      </w:r>
    </w:p>
    <w:p>
      <w:r>
        <w:t>更多请访问教客网: www.jiaokey.com</w:t>
      </w:r>
    </w:p>
    <w:p>
      <w:r>
        <w:t>公用企业经营领域改革理论与实践 评论地址：https://www.jiaokey.com/book/detail/96129691.html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