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书名：白山松水舞龙人  中国石油管道长春输油气分公司优秀员工风采录</w:t>
      </w:r>
    </w:p>
    <w:p>
      <w:r>
        <w:t>作者：李辉主编</w:t>
      </w:r>
    </w:p>
    <w:p>
      <w:r>
        <w:t>出版社：长春：吉林人民出版社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白山松水舞龙人  中国石油管道长春输油气分公司优秀员工风采录 评论地址：https://www.jiaokey.com/book/detail/96129677.html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