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书名：新能源汽车人才培养实训基地建设研究与实践</w:t>
      </w:r>
    </w:p>
    <w:p>
      <w:r>
        <w:t>作者:马云贵著</w:t>
      </w:r>
    </w:p>
    <w:p>
      <w:r>
        <w:t>出版社:长春：吉林人民出版社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新能源汽车人才培养实训基地建设研究与实践评论地址：https://www.jiaokey.com/book/detail/96129669.html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