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书名：榜样的力量  吉林艺术学院十佳大学生风采录</w:t>
      </w:r>
    </w:p>
    <w:p>
      <w:r>
        <w:t>作者：苏兴军主编</w:t>
      </w:r>
    </w:p>
    <w:p>
      <w:r>
        <w:t>出版社：长春：吉林人民出版社</w:t>
      </w:r>
    </w:p>
    <w:p>
      <w:r>
        <w:t>出版日期：2015.08</w:t>
      </w:r>
    </w:p>
    <w:p>
      <w:r>
        <w:t>总页数：179</w:t>
      </w:r>
    </w:p>
    <w:p>
      <w:r>
        <w:t>更多请访问教客网: www.jiaokey.com</w:t>
      </w:r>
    </w:p>
    <w:p>
      <w:r>
        <w:t>榜样的力量  吉林艺术学院十佳大学生风采录 评论地址：https://www.jiaokey.com/book/detail/96129665.html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