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书名：方利民快乐作文三十六计  方利民快乐作文教育实践方法论  下</w:t>
      </w:r>
    </w:p>
    <w:p>
      <w:r>
        <w:t>作者：方利民著</w:t>
      </w:r>
    </w:p>
    <w:p>
      <w:r>
        <w:t>出版社：长春：吉林人民出版社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方利民快乐作文三十六计  方利民快乐作文教育实践方法论  下 评论地址：https://www.jiaokey.com/book/detail/96129620.html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