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书名：云南省事业单位招聘考试教材  综合应用能力  D类  中小学教师类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云南省事业单位招聘考试教材  综合应用能力  D类  中小学教师类评论地址：https://www.jiaokey.com/book/detail/96129573.html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