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时光书</w:t>
      </w:r>
    </w:p>
    <w:p>
      <w:r>
        <w:rPr>
          <w:rFonts w:ascii="宋体" w:hAnsi="宋体" w:eastAsia="宋体"/>
          <w:sz w:val="24"/>
        </w:rPr>
        <w:t>荒原子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9787227065050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时光书》为诗集。是宝鸡诗人荒原子的个人诗歌作品集，分时光之弦、时光之羽、时光之旅、时光之书四辑，一百多首诗歌作品。作者通过对过去、现在、未来的三种时光，用自己的入笔和叙述方式，状写生命的真实和对人生的思考。</w:t>
      </w:r>
    </w:p>
    <w:p/>
    <w:p>
      <w:r>
        <w:t>本书出售、求购地址：https://www.jiaokey.com/book/detail/96129488.html</w:t>
      </w:r>
    </w:p>
    <w:p>
      <w:r>
        <w:t>更多当代作品（1949年~）图书推荐：https://www.jiaokey.com</w:t>
      </w:r>
    </w:p>
    <w:p>
      <w:r>
        <w:t>荒原子 其他作品：https://www.jiaokey.com/tag/荒原子.html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