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一年级  上</w:t>
      </w:r>
    </w:p>
    <w:p>
      <w:r>
        <w:t>作者：</w:t>
      </w:r>
    </w:p>
    <w:p>
      <w:r>
        <w:t>出版社：银川：宁夏人民教育出版社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中小学生阶段学情调研题  一年级  上 评论地址：https://www.jiaokey.com/book/detail/96129473.html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