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必修3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精讲精练  高中历史  必修3  人教版  宁夏专版 评论地址：https://www.jiaokey.com/book/detail/96129364.html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